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经济演化思辨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经济演化思辨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本书出售、求购地址：https://www.jiaokey.com/book/detail/11987354.html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关键词搜索：https://www.jiaokey.com/tag/经济演化思辨.html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