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全国高等院校财经类专业教材  现代企业管理原理  （第四版）</w:t>
      </w:r>
    </w:p>
    <w:p>
      <w:r>
        <w:rPr>
          <w:rFonts w:ascii="宋体" w:hAnsi="宋体" w:eastAsia="宋体"/>
          <w:sz w:val="24"/>
        </w:rPr>
        <w:t>周秀淦  宋亚非主编  周善和  刘树安副主编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全国高等院校财经类专业教材  现代企业管理原理 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周秀淦  宋亚非主编  周善和  刘树安副主编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本书出售、求购地址：https://www.jiaokey.com/book/detail/11987343.html</w:t>
      </w:r>
    </w:p>
    <w:p>
      <w:r>
        <w:t>更多相关图书推荐：https://www.jiaokey.com</w:t>
      </w:r>
    </w:p>
    <w:p>
      <w:r>
        <w:t>周秀淦  宋亚非主编  周善和  刘树安副主编 其他作品：https://www.jiaokey.com/tag/周秀淦  宋亚非主编  周善和  刘树安副主编.html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关键词搜索：https://www.jiaokey.com/tag/全国高等院校财经类专业教材  现代企业管理原理 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