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在职攻读硕士学位全国联考英语考试大纲  非英语专业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在职攻读硕士学位全国联考英语考试大纲  非英语专业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本书出售、求购地址：https://www.jiaokey.com/book/detail/11987332.html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关键词搜索：https://www.jiaokey.com/tag/在职攻读硕士学位全国联考英语考试大纲  非英语专业.html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