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昆仑法学论丛  第2卷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昆仑法学论丛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本书出售、求购地址：https://www.jiaokey.com/book/detail/11987315.html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关键词搜索：https://www.jiaokey.com/tag/昆仑法学论丛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