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可操作的权利</w:t>
      </w:r>
    </w:p>
    <w:p>
      <w:r>
        <w:rPr>
          <w:rFonts w:ascii="宋体" w:hAnsi="宋体" w:eastAsia="宋体"/>
          <w:sz w:val="24"/>
        </w:rPr>
        <w:t>（美）辛格（Singer，B.J.）著；邵强进，林艳译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可操作的权利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（美）辛格（Singer，B.J.）著；邵强进，林艳译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本书出售、求购地址：https://www.jiaokey.com/book/detail/11987291.html</w:t>
      </w:r>
    </w:p>
    <w:p>
      <w:r>
        <w:t>更多相关图书推荐：https://www.jiaokey.com</w:t>
      </w:r>
    </w:p>
    <w:p>
      <w:r>
        <w:t>（美）辛格（Singer，B.J.）著；邵强进，林艳译 其他作品：https://www.jiaokey.com/tag/（美）辛格（Singer，B.J.）著；邵强进，林艳译.html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关键词搜索：https://www.jiaokey.com/tag/可操作的权利.html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