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书名：管理创新与学校发展</w:t>
      </w:r>
    </w:p>
    <w:p>
      <w:r>
        <w:t>作者：宋永刚总主编；戚业国等卷主编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总页数：647</w:t>
      </w:r>
    </w:p>
    <w:p>
      <w:r>
        <w:t>更多请访问教客网: www.jiaokey.com</w:t>
      </w:r>
    </w:p>
    <w:p>
      <w:r>
        <w:t>管理创新与学校发展 评论地址：https://www.jiaokey.com/book/detail/11987227.html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