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书名：当代中国教育史论</w:t>
      </w:r>
    </w:p>
    <w:p>
      <w:r>
        <w:t>作者：宋恩荣，吕达主编；刘立德，高恒利副主编</w:t>
      </w:r>
    </w:p>
    <w:p>
      <w:r>
        <w:t>出版社：</w:t>
      </w:r>
    </w:p>
    <w:p>
      <w:r>
        <w:t>出版日期：2004.10</w:t>
      </w:r>
    </w:p>
    <w:p>
      <w:r>
        <w:t>总页数：509</w:t>
      </w:r>
    </w:p>
    <w:p>
      <w:r>
        <w:t>更多请访问教客网: www.jiaokey.com</w:t>
      </w:r>
    </w:p>
    <w:p>
      <w:r>
        <w:t>当代中国教育史论 评论地址：https://www.jiaokey.com/book/detail/11987225.html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