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书名：高举团结民主的旗帜  学习江泽民同志在庆祝人民政协成立五十周年大会上的讲话</w:t>
      </w:r>
    </w:p>
    <w:p>
      <w:r>
        <w:t>作者：张国祥，林祖基主编</w:t>
      </w:r>
    </w:p>
    <w:p>
      <w:r>
        <w:t>出版社：北京：中国文史出版社</w:t>
      </w:r>
    </w:p>
    <w:p>
      <w:r>
        <w:t>出版日期：2000.09</w:t>
      </w:r>
    </w:p>
    <w:p>
      <w:r>
        <w:t>总页数：332</w:t>
      </w:r>
    </w:p>
    <w:p>
      <w:r>
        <w:t>更多请访问教客网: www.jiaokey.com</w:t>
      </w:r>
    </w:p>
    <w:p>
      <w:r>
        <w:t>高举团结民主的旗帜  学习江泽民同志在庆祝人民政协成立五十周年大会上的讲话 评论地址：https://www.jiaokey.com/book/detail/11987221.html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