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  悲观主义与享乐主义</w:t>
      </w:r>
    </w:p>
    <w:p>
      <w:r>
        <w:t>作者：马凤林著</w:t>
      </w:r>
    </w:p>
    <w:p>
      <w:r>
        <w:t>出版社：武汉:湖北美术出版社,2005.04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世纪末  悲观主义与享乐主义 评论地址：https://www.jiaokey.com/book/detail/11987207.html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