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象征主义  艺术家的亢奋与无奈</w:t>
      </w:r>
    </w:p>
    <w:p>
      <w:r>
        <w:rPr>
          <w:rFonts w:ascii="宋体" w:hAnsi="宋体" w:eastAsia="宋体"/>
          <w:sz w:val="24"/>
        </w:rPr>
        <w:t>马凤林著（天津财经大学人文学院艺术系）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79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2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79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象征主义  艺术家的亢奋与无奈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马凤林著（天津财经大学人文学院艺术系）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象征主义-艺术-流派-西方国家-19世纪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本书出售、求购地址：https://www.jiaokey.com/book/detail/11987205.html</w:t>
      </w:r>
    </w:p>
    <w:p>
      <w:r>
        <w:t>更多相关图书推荐：https://www.jiaokey.com</w:t>
      </w:r>
    </w:p>
    <w:p>
      <w:r>
        <w:t>马凤林著（天津财经大学人文学院艺术系） 其他作品：https://www.jiaokey.com/tag/马凤林著（天津财经大学人文学院艺术系）.html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关键词搜索：https://www.jiaokey.com/tag/象征主义-艺术-流派-西方国家-19世纪.html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