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新古典主义  现代生活与传统美学</w:t>
      </w:r>
    </w:p>
    <w:p>
      <w:r>
        <w:rPr>
          <w:rFonts w:ascii="宋体" w:hAnsi="宋体" w:eastAsia="宋体"/>
          <w:sz w:val="24"/>
        </w:rPr>
        <w:t>马凤林著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新古典主义  现代生活与传统美学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新古典主义-艺术-流派-西方国家-19世纪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本书出售、求购地址：https://www.jiaokey.com/book/detail/11987200.html</w:t>
      </w:r>
    </w:p>
    <w:p>
      <w:r>
        <w:t>更多相关图书推荐：https://www.jiaokey.com</w:t>
      </w:r>
    </w:p>
    <w:p>
      <w:r>
        <w:t>马凤林著 其他作品：https://www.jiaokey.com/tag/马凤林著.html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关键词搜索：https://www.jiaokey.com/tag/新古典主义-艺术-流派-西方国家-19世纪.html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