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唐太宗李世民  下</w:t>
      </w:r>
    </w:p>
    <w:p>
      <w:r>
        <w:rPr>
          <w:rFonts w:ascii="宋体" w:hAnsi="宋体" w:eastAsia="宋体"/>
          <w:sz w:val="24"/>
        </w:rPr>
        <w:t>徐彬扬，朱向敢原著；张亚红改编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唐太宗李世民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徐彬扬，朱向敢原著；张亚红改编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本书出售、求购地址：https://www.jiaokey.com/book/detail/11987189.html</w:t>
      </w:r>
    </w:p>
    <w:p>
      <w:r>
        <w:t>更多相关图书推荐：https://www.jiaokey.com</w:t>
      </w:r>
    </w:p>
    <w:p>
      <w:r>
        <w:t>徐彬扬，朱向敢原著；张亚红改编 其他作品：https://www.jiaokey.com/tag/徐彬扬，朱向敢原著；张亚红改编.html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关键词搜索：https://www.jiaokey.com/tag/唐太宗李世民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