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学术会议上的惨案  大众传播理论另类读本</w:t>
      </w:r>
    </w:p>
    <w:p>
      <w:r>
        <w:rPr>
          <w:rFonts w:ascii="宋体" w:hAnsi="宋体" w:eastAsia="宋体"/>
          <w:sz w:val="24"/>
        </w:rPr>
        <w:t>（美）阿瑟·伯格著；蒋虹译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学术会议上的惨案  大众传播理论另类读本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（美）阿瑟·伯格著；蒋虹译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本书出售、求购地址：https://www.jiaokey.com/book/detail/11987152.html</w:t>
      </w:r>
    </w:p>
    <w:p>
      <w:r>
        <w:t>更多相关图书推荐：https://www.jiaokey.com</w:t>
      </w:r>
    </w:p>
    <w:p>
      <w:r>
        <w:t>（美）阿瑟·伯格著；蒋虹译 其他作品：https://www.jiaokey.com/tag/（美）阿瑟·伯格著；蒋虹译.html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关键词搜索：https://www.jiaokey.com/tag/学术会议上的惨案  大众传播理论另类读本.html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