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书名：新视野大学英语导读精练·4</w:t>
      </w:r>
    </w:p>
    <w:p>
      <w:r>
        <w:t>作者：李晓敏等主编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新视野大学英语导读精练·4 评论地址：https://www.jiaokey.com/book/detail/11987136.html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