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中国远距离高等教育的结构和功能  以广播电视大学为主要研究对象</w:t>
      </w:r>
    </w:p>
    <w:p>
      <w:r>
        <w:rPr>
          <w:rFonts w:ascii="宋体" w:hAnsi="宋体" w:eastAsia="宋体"/>
          <w:sz w:val="24"/>
        </w:rPr>
        <w:t>黄梅英著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7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中国远距离高等教育的结构和功能  以广播电视大学为主要研究对象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远距离教育:高等教育(学科: 研究 学科: 文集) 高等教育:远距离教育(学科: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本书出售、求购地址：https://www.jiaokey.com/book/detail/11987101.html</w:t>
      </w:r>
    </w:p>
    <w:p>
      <w:r>
        <w:t>更多相关图书推荐：https://www.jiaokey.com</w:t>
      </w:r>
    </w:p>
    <w:p>
      <w:r>
        <w:t>黄梅英著 其他作品：https://www.jiaokey.com/tag/黄梅英著.html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关键词搜索：https://www.jiaokey.com/tag/远距离教育:高等教育(学科: 研究 学科: 文集) 高等教育:远距离教育(学科: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