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书名：国际日语水平考试  日本语能力测试  一级、二级语法难点·考点·过关题库</w:t>
      </w:r>
    </w:p>
    <w:p>
      <w:r>
        <w:t>作者：张升余主编；毋育新，田静副主编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总页数：434</w:t>
      </w:r>
    </w:p>
    <w:p>
      <w:r>
        <w:t>更多请访问教客网: www.jiaokey.com</w:t>
      </w:r>
    </w:p>
    <w:p>
      <w:r>
        <w:t>国际日语水平考试  日本语能力测试  一级、二级语法难点·考点·过关题库 评论地址：https://www.jiaokey.com/book/detail/11987069.html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