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书名：数字摄影  颠覆传统</w:t>
      </w:r>
    </w:p>
    <w:p>
      <w:r>
        <w:t>作者：汤天明著</w:t>
      </w:r>
    </w:p>
    <w:p>
      <w:r>
        <w:t>出版社：南京：南京师范大学出版社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数字摄影  颠覆传统 评论地址：https://www.jiaokey.com/book/detail/11987067.html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