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继往开来：天津市青年京剧团“百日集训”经验总结</w:t>
      </w:r>
    </w:p>
    <w:p>
      <w:r>
        <w:rPr>
          <w:rFonts w:ascii="宋体" w:hAnsi="宋体" w:eastAsia="宋体"/>
          <w:sz w:val="24"/>
        </w:rPr>
        <w:t>叶厚荣主编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继往开来：天津市青年京剧团“百日集训”经验总结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本书出售、求购地址：https://www.jiaokey.com/book/detail/11987054.html</w:t>
      </w:r>
    </w:p>
    <w:p>
      <w:r>
        <w:t>更多相关图书推荐：https://www.jiaokey.com</w:t>
      </w:r>
    </w:p>
    <w:p>
      <w:r>
        <w:t>叶厚荣主编 其他作品：https://www.jiaokey.com/tag/叶厚荣主编.html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关键词搜索：https://www.jiaokey.com/tag/继往开来：天津市青年京剧团“百日集训”经验总结.html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