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龙山文化  黄河下游文明进程的重要阶段</w:t>
      </w:r>
    </w:p>
    <w:p>
      <w:r>
        <w:rPr>
          <w:rFonts w:ascii="宋体" w:hAnsi="宋体" w:eastAsia="宋体"/>
          <w:sz w:val="24"/>
        </w:rPr>
        <w:t>李伊萍著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龙山文化  黄河下游文明进程的重要阶段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本书出售、求购地址：https://www.jiaokey.com/book/detail/11987049.html</w:t>
      </w:r>
    </w:p>
    <w:p>
      <w:r>
        <w:t>更多相关图书推荐：https://www.jiaokey.com</w:t>
      </w:r>
    </w:p>
    <w:p>
      <w:r>
        <w:t>李伊萍著 其他作品：https://www.jiaokey.com/tag/李伊萍著.html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关键词搜索：https://www.jiaokey.com/tag/龙山文化  黄河下游文明进程的重要阶段.html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