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书名：借鉴与创新  中国近现代高等教育的成长历程</w:t>
      </w:r>
    </w:p>
    <w:p>
      <w:r>
        <w:t>作者：王凤玉编著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总页数：288</w:t>
      </w:r>
    </w:p>
    <w:p>
      <w:r>
        <w:t>更多请访问教客网: www.jiaokey.com</w:t>
      </w:r>
    </w:p>
    <w:p>
      <w:r>
        <w:t>借鉴与创新  中国近现代高等教育的成长历程 评论地址：https://www.jiaokey.com/book/detail/11987040.html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