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明星·爱河·夜……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明星·爱河·夜……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本书出售、求购地址：https://www.jiaokey.com/book/detail/11987030.html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关键词搜索：https://www.jiaokey.com/tag/明星·爱河·夜…….html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