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书名：致命的百合花  切利尼自传</w:t>
      </w:r>
    </w:p>
    <w:p>
      <w:r>
        <w:t>作者：（意）切利尼（Benvenuto Cellini）著；平野译</w:t>
      </w:r>
    </w:p>
    <w:p>
      <w:r>
        <w:t>出版社：石家庄：河北教育出版社</w:t>
      </w:r>
    </w:p>
    <w:p>
      <w:r>
        <w:t>出版日期：2002.07</w:t>
      </w:r>
    </w:p>
    <w:p>
      <w:r>
        <w:t>总页数：323</w:t>
      </w:r>
    </w:p>
    <w:p>
      <w:r>
        <w:t>更多请访问教客网: www.jiaokey.com</w:t>
      </w:r>
    </w:p>
    <w:p>
      <w:r>
        <w:t>致命的百合花  切利尼自传 评论地址：https://www.jiaokey.com/book/detail/11987028.html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