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书名：国防教育导论</w:t>
      </w:r>
    </w:p>
    <w:p>
      <w:r>
        <w:t>作者：许义文主编；饶世权，刘咏梅副主编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国防教育导论 评论地址：https://www.jiaokey.com/book/detail/11987017.html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