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苦乐年华  北京大学哲学系系友回忆录</w:t>
      </w:r>
    </w:p>
    <w:p>
      <w:r>
        <w:rPr>
          <w:rFonts w:ascii="宋体" w:hAnsi="宋体" w:eastAsia="宋体"/>
          <w:sz w:val="24"/>
        </w:rPr>
        <w:t>王宗昱编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苦乐年华  北京大学哲学系系友回忆录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本书出售、求购地址：https://www.jiaokey.com/book/detail/11986989.html</w:t>
      </w:r>
    </w:p>
    <w:p>
      <w:r>
        <w:t>更多相关图书推荐：https://www.jiaokey.com</w:t>
      </w:r>
    </w:p>
    <w:p>
      <w:r>
        <w:t>王宗昱编 其他作品：https://www.jiaokey.com/tag/王宗昱编.html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关键词搜索：https://www.jiaokey.com/tag/苦乐年华  北京大学哲学系系友回忆录.html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