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书名：中国岁时礼俗</w:t>
      </w:r>
    </w:p>
    <w:p>
      <w:r>
        <w:t>作者：乔继堂著</w:t>
      </w:r>
    </w:p>
    <w:p>
      <w:r>
        <w:t>出版社：天津:天津人民出版社,1991.08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中国岁时礼俗 评论地址：https://www.jiaokey.com/book/detail/11986972.html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