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书名：西柏坡：新中国从这里走来之见证</w:t>
      </w:r>
    </w:p>
    <w:p>
      <w:r>
        <w:t>作者：赵贵世主编；陈宗良，杨格婷，王彦红编著</w:t>
      </w:r>
    </w:p>
    <w:p>
      <w:r>
        <w:t>出版社：北京：中央文献出版社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西柏坡：新中国从这里走来之见证 评论地址：https://www.jiaokey.com/book/detail/11986955.html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