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书名：中国统战学</w:t>
      </w:r>
    </w:p>
    <w:p>
      <w:r>
        <w:t>作者：蔡世藩，肖阳明主编；陈淑珍，邢记保，翟昌民，张喜阳副主编</w:t>
      </w:r>
    </w:p>
    <w:p>
      <w:r>
        <w:t>出版社：天津：天津教育出版社</w:t>
      </w:r>
    </w:p>
    <w:p>
      <w:r>
        <w:t>出版日期：1995.12</w:t>
      </w:r>
    </w:p>
    <w:p>
      <w:r>
        <w:t>总页数：287</w:t>
      </w:r>
    </w:p>
    <w:p>
      <w:r>
        <w:t>更多请访问教客网: www.jiaokey.com</w:t>
      </w:r>
    </w:p>
    <w:p>
      <w:r>
        <w:t>中国统战学 评论地址：https://www.jiaokey.com/book/detail/11986951.html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