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延安时期统一战线问题研究</w:t>
      </w:r>
    </w:p>
    <w:p>
      <w:r>
        <w:rPr>
          <w:rFonts w:ascii="宋体" w:hAnsi="宋体" w:eastAsia="宋体"/>
          <w:sz w:val="24"/>
        </w:rPr>
        <w:t>师锐，李忠全主编；中共延安市委统战部编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延安时期统一战线问题研究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师锐，李忠全主编；中共延安市委统战部编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本书出售、求购地址：https://www.jiaokey.com/book/detail/11986942.html</w:t>
      </w:r>
    </w:p>
    <w:p>
      <w:r>
        <w:t>更多相关图书推荐：https://www.jiaokey.com</w:t>
      </w:r>
    </w:p>
    <w:p>
      <w:r>
        <w:t>师锐，李忠全主编；中共延安市委统战部编 其他作品：https://www.jiaokey.com/tag/师锐，李忠全主编；中共延安市委统战部编.html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关键词搜索：https://www.jiaokey.com/tag/延安时期统一战线问题研究.html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