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马克思的幽灵：债务国家、哀悼活动和新国际</w:t>
      </w:r>
    </w:p>
    <w:p>
      <w:r>
        <w:rPr>
          <w:rFonts w:ascii="宋体" w:hAnsi="宋体" w:eastAsia="宋体"/>
          <w:sz w:val="24"/>
        </w:rPr>
        <w:t>（法）雅克·德里达著；何一译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马克思的幽灵：债务国家、哀悼活动和新国际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（法）雅克·德里达著；何一译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本书出售、求购地址：https://www.jiaokey.com/book/detail/11986927.html</w:t>
      </w:r>
    </w:p>
    <w:p>
      <w:r>
        <w:t>更多相关图书推荐：https://www.jiaokey.com</w:t>
      </w:r>
    </w:p>
    <w:p>
      <w:r>
        <w:t>（法）雅克·德里达著；何一译 其他作品：https://www.jiaokey.com/tag/（法）雅克·德里达著；何一译.html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关键词搜索：https://www.jiaokey.com/tag/马克思的幽灵：债务国家、哀悼活动和新国际.html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