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教科书外看历史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6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教科书外看历史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随笔-作品集-中国-当代杂文-当代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本书出售、求购地址：https://www.jiaokey.com/book/detail/11986923.html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广州:花城出版社,2008.05 出版图书：https://www.jiaokey.com/tag/广州:花城出版社,2008.05.html</w:t>
      </w:r>
    </w:p>
    <w:p>
      <w:r>
        <w:t>关键词搜索：https://www.jiaokey.com/tag/随笔-作品集-中国-当代杂文-当代.html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