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书名：西北少数民族地区社会结构转型研究</w:t>
      </w:r>
    </w:p>
    <w:p>
      <w:r>
        <w:t>作者：李育红等著</w:t>
      </w:r>
    </w:p>
    <w:p>
      <w:r>
        <w:t>出版社：北京：民族出版社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西北少数民族地区社会结构转型研究 评论地址：https://www.jiaokey.com/book/detail/11986903.html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