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书名：和谐共存  传承发展：第六届中国国际园林花卉博览会</w:t>
      </w:r>
    </w:p>
    <w:p>
      <w:r>
        <w:t>作者：第六届中国国际园林花卉博览会组委会编；李东序，潘世建主编</w:t>
      </w:r>
    </w:p>
    <w:p>
      <w:r>
        <w:t>出版社：北京：中国城市出版社</w:t>
      </w:r>
    </w:p>
    <w:p>
      <w:r>
        <w:t>出版日期：2008.04</w:t>
      </w:r>
    </w:p>
    <w:p>
      <w:r>
        <w:t>总页数：178</w:t>
      </w:r>
    </w:p>
    <w:p>
      <w:r>
        <w:t>更多请访问教客网: www.jiaokey.com</w:t>
      </w:r>
    </w:p>
    <w:p>
      <w:r>
        <w:t>和谐共存  传承发展：第六届中国国际园林花卉博览会 评论地址：https://www.jiaokey.com/book/detail/11986891.html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