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鄂西土家族哭嫁歌之音乐特征与社会涵义</w:t>
      </w:r>
    </w:p>
    <w:p>
      <w:r>
        <w:rPr>
          <w:rFonts w:ascii="宋体" w:hAnsi="宋体" w:eastAsia="宋体"/>
          <w:sz w:val="24"/>
        </w:rPr>
        <w:t>余咏宇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鄂西土家族哭嫁歌之音乐特征与社会涵义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余咏宇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本书出售、求购地址：https://www.jiaokey.com/book/detail/11986863.html</w:t>
      </w:r>
    </w:p>
    <w:p>
      <w:r>
        <w:t>更多相关图书推荐：https://www.jiaokey.com</w:t>
      </w:r>
    </w:p>
    <w:p>
      <w:r>
        <w:t>余咏宇 其他作品：https://www.jiaokey.com/tag/余咏宇.html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关键词搜索：https://www.jiaokey.com/tag/鄂西土家族哭嫁歌之音乐特征与社会涵义.html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