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花莲原住民音乐  1  布农族篇</w:t>
      </w:r>
    </w:p>
    <w:p>
      <w:r>
        <w:rPr>
          <w:rFonts w:ascii="宋体" w:hAnsi="宋体" w:eastAsia="宋体"/>
          <w:sz w:val="24"/>
        </w:rPr>
        <w:t>林道生编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花莲原住民音乐  1  布农族篇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花连县立文化中心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本书出售、求购地址：https://www.jiaokey.com/book/detail/11986858.html</w:t>
      </w:r>
    </w:p>
    <w:p>
      <w:r>
        <w:t>更多相关图书推荐：https://www.jiaokey.com</w:t>
      </w:r>
    </w:p>
    <w:p>
      <w:r>
        <w:t>林道生编 其他作品：https://www.jiaokey.com/tag/林道生编.html</w:t>
      </w:r>
    </w:p>
    <w:p>
      <w:r>
        <w:t>花连县立文化中心 出版图书：https://www.jiaokey.com/tag/花连县立文化中心.html</w:t>
      </w:r>
    </w:p>
    <w:p>
      <w:r>
        <w:t>关键词搜索：https://www.jiaokey.com/tag/花莲原住民音乐  1  布农族篇.html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