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乐犹如此</w:t>
      </w:r>
    </w:p>
    <w:p>
      <w:r>
        <w:rPr>
          <w:rFonts w:ascii="宋体" w:hAnsi="宋体" w:eastAsia="宋体"/>
          <w:sz w:val="24"/>
        </w:rPr>
        <w:t>余少华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乐犹如此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余少华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国际演艺评论家协会（香港分会）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本书出售、求购地址：https://www.jiaokey.com/book/detail/11986856.html</w:t>
      </w:r>
    </w:p>
    <w:p>
      <w:r>
        <w:t>更多相关图书推荐：https://www.jiaokey.com</w:t>
      </w:r>
    </w:p>
    <w:p>
      <w:r>
        <w:t>余少华 其他作品：https://www.jiaokey.com/tag/余少华.html</w:t>
      </w:r>
    </w:p>
    <w:p>
      <w:r>
        <w:t>国际演艺评论家协会（香港分会） 出版图书：https://www.jiaokey.com/tag/国际演艺评论家协会（香港分会）.html</w:t>
      </w:r>
    </w:p>
    <w:p>
      <w:r>
        <w:t>关键词搜索：https://www.jiaokey.com/tag/乐犹如此.html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