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Server实用简明教程  第3版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本书出售、求购地址：https://www.jiaokey.com/book/detail/11986816.html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Server实用简明教程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