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战略、实施与实践  原书第3版</w:t>
      </w:r>
    </w:p>
    <w:p>
      <w:r>
        <w:rPr>
          <w:rFonts w:ascii="宋体" w:hAnsi="宋体" w:eastAsia="宋体"/>
          <w:sz w:val="24"/>
        </w:rPr>
        <w:t>（英）戴夫·查菲，菲奥纳·埃利斯-查德威克，理查德·迈耶，凯文·约翰斯顿著；马连福等译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战略、实施与实践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（英）戴夫·查菲，菲奥纳·埃利斯-查德威克，理查德·迈耶，凯文·约翰斯顿著；马连福等译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本书出售、求购地址：https://www.jiaokey.com/book/detail/11986804.html</w:t>
      </w:r>
    </w:p>
    <w:p>
      <w:r>
        <w:t>更多相关图书推荐：https://www.jiaokey.com</w:t>
      </w:r>
    </w:p>
    <w:p>
      <w:r>
        <w:t>（英）戴夫·查菲，菲奥纳·埃利斯-查德威克，理查德·迈耶，凯文·约翰斯顿著；马连福等译 其他作品：https://www.jiaokey.com/tag/（英）戴夫·查菲，菲奥纳·埃利斯-查德威克，理查德·迈耶，凯文·约翰斯顿著；马连福等译.html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  战略、实施与实践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