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开发者突击  JSP网络开发经典模块实现全集</w:t>
      </w:r>
    </w:p>
    <w:p>
      <w:r>
        <w:rPr>
          <w:rFonts w:ascii="宋体" w:hAnsi="宋体" w:eastAsia="宋体"/>
          <w:sz w:val="24"/>
        </w:rPr>
        <w:t>程伟，汪孝宜编著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开发者突击  JSP网络开发经典模块实现全集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程伟，汪孝宜编著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本书出售、求购地址：https://www.jiaokey.com/book/detail/11986801.html</w:t>
      </w:r>
    </w:p>
    <w:p>
      <w:r>
        <w:t>更多相关图书推荐：https://www.jiaokey.com</w:t>
      </w:r>
    </w:p>
    <w:p>
      <w:r>
        <w:t>程伟，汪孝宜编著 其他作品：https://www.jiaokey.com/tag/程伟，汪孝宜编著.html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关键词搜索：https://www.jiaokey.com/tag/开发者突击  JSP网络开发经典模块实现全集.html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