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Web开发快速入门及实例精选</w:t>
      </w:r>
    </w:p>
    <w:p>
      <w:r>
        <w:rPr>
          <w:rFonts w:ascii="宋体" w:hAnsi="宋体" w:eastAsia="宋体"/>
          <w:sz w:val="24"/>
        </w:rPr>
        <w:t>陆昌辉，熊帅，刘瑞涛等编著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Web开发快速入门及实例精选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陆昌辉，熊帅，刘瑞涛等编著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本书出售、求购地址：https://www.jiaokey.com/book/detail/11986796.html</w:t>
      </w:r>
    </w:p>
    <w:p>
      <w:r>
        <w:t>更多相关图书推荐：https://www.jiaokey.com</w:t>
      </w:r>
    </w:p>
    <w:p>
      <w:r>
        <w:t>陆昌辉，熊帅，刘瑞涛等编著 其他作品：https://www.jiaokey.com/tag/陆昌辉，熊帅，刘瑞涛等编著.html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 Web开发快速入门及实例精选.html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