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高等学校电子与通信类专业“十一五”规划教材  数据库系统与应用</w:t>
      </w:r>
    </w:p>
    <w:p>
      <w:r>
        <w:rPr>
          <w:rFonts w:ascii="宋体" w:hAnsi="宋体" w:eastAsia="宋体"/>
          <w:sz w:val="24"/>
        </w:rPr>
        <w:t>许向阳，潘德芬主编；连华，李春华副主编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高等学校电子与通信类专业“十一五”规划教材  数据库系统与应用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许向阳，潘德芬主编；连华，李春华副主编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本书出售、求购地址：https://www.jiaokey.com/book/detail/11986783.html</w:t>
      </w:r>
    </w:p>
    <w:p>
      <w:r>
        <w:t>更多相关图书推荐：https://www.jiaokey.com</w:t>
      </w:r>
    </w:p>
    <w:p>
      <w:r>
        <w:t>许向阳，潘德芬主编；连华，李春华副主编 其他作品：https://www.jiaokey.com/tag/许向阳，潘德芬主编；连华，李春华副主编.html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关键词搜索：https://www.jiaokey.com/tag/高等学校电子与通信类专业“十一五”规划教材  数据库系统与应用.html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