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CS3创意设计百例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CS3创意设计百例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本书出售、求购地址：https://www.jiaokey.com/book/detail/11986779.html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CS3创意设计百例.html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