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开发更安全的ASP.NET 2.0应用程序</w:t>
      </w:r>
    </w:p>
    <w:p>
      <w:r>
        <w:rPr>
          <w:rFonts w:ascii="宋体" w:hAnsi="宋体" w:eastAsia="宋体"/>
          <w:sz w:val="24"/>
        </w:rPr>
        <w:t>（美）拜尔（Baier，D.）著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开发更安全的ASP.NET 2.0应用程序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（美）拜尔（Baier，D.）著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本书出售、求购地址：https://www.jiaokey.com/book/detail/11986770.html</w:t>
      </w:r>
    </w:p>
    <w:p>
      <w:r>
        <w:t>更多相关图书推荐：https://www.jiaokey.com</w:t>
      </w:r>
    </w:p>
    <w:p>
      <w:r>
        <w:t>（美）拜尔（Baier，D.）著 其他作品：https://www.jiaokey.com/tag/（美）拜尔（Baier，D.）著.html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关键词搜索：https://www.jiaokey.com/tag/开发更安全的ASP.NET 2.0应用程序.html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