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用Microsoft Project2007构建企业项目管理信息系统</w:t>
      </w:r>
    </w:p>
    <w:p>
      <w:r>
        <w:rPr>
          <w:rFonts w:ascii="宋体" w:hAnsi="宋体" w:eastAsia="宋体"/>
          <w:sz w:val="24"/>
        </w:rPr>
        <w:t>冯立超，席相霖编著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用Microsoft Project2007构建企业项目管理信息系统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冯立超，席相霖编著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本书出售、求购地址：https://www.jiaokey.com/book/detail/11986756.html</w:t>
      </w:r>
    </w:p>
    <w:p>
      <w:r>
        <w:t>更多相关图书推荐：https://www.jiaokey.com</w:t>
      </w:r>
    </w:p>
    <w:p>
      <w:r>
        <w:t>冯立超，席相霖编著 其他作品：https://www.jiaokey.com/tag/冯立超，席相霖编著.html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关键词搜索：https://www.jiaokey.com/tag/用Microsoft Project2007构建企业项目管理信息系统.html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