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计算机图形学实践教程 Visual C++版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计算机图形学实践教程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本书出售、求购地址：https://www.jiaokey.com/book/detail/11986750.html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关键词搜索：https://www.jiaokey.com/tag/计算机图形学实践教程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