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网络连接设备的原理和实用技术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网络连接设备的原理和实用技术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本书出售、求购地址：https://www.jiaokey.com/book/detail/11986749.html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关键词搜索：https://www.jiaokey.com/tag/网络连接设备的原理和实用技术.html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