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基于OpenCV的计算机视觉技术实现</w:t>
      </w:r>
    </w:p>
    <w:p>
      <w:r>
        <w:rPr>
          <w:rFonts w:ascii="宋体" w:hAnsi="宋体" w:eastAsia="宋体"/>
          <w:sz w:val="24"/>
        </w:rPr>
        <w:t>陈胜勇，刘盛等编著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基于OpenCV的计算机视觉技术实现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陈胜勇，刘盛等编著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本书出售、求购地址：https://www.jiaokey.com/book/detail/11986746.html</w:t>
      </w:r>
    </w:p>
    <w:p>
      <w:r>
        <w:t>更多相关图书推荐：https://www.jiaokey.com</w:t>
      </w:r>
    </w:p>
    <w:p>
      <w:r>
        <w:t>陈胜勇，刘盛等编著 其他作品：https://www.jiaokey.com/tag/陈胜勇，刘盛等编著.html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关键词搜索：https://www.jiaokey.com/tag/基于OpenCV的计算机视觉技术实现.html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