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8.5动画制作标准教程</w:t>
      </w:r>
    </w:p>
    <w:p>
      <w:r>
        <w:rPr>
          <w:rFonts w:ascii="宋体" w:hAnsi="宋体" w:eastAsia="宋体"/>
          <w:sz w:val="24"/>
        </w:rPr>
        <w:t>尹武松，方楠编著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8.5动画制作标准教程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尹武松，方楠编著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本书出售、求购地址：https://www.jiaokey.com/book/detail/11986733.html</w:t>
      </w:r>
    </w:p>
    <w:p>
      <w:r>
        <w:t>更多相关图书推荐：https://www.jiaokey.com</w:t>
      </w:r>
    </w:p>
    <w:p>
      <w:r>
        <w:t>尹武松，方楠编著 其他作品：https://www.jiaokey.com/tag/尹武松，方楠编著.html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关键词搜索：https://www.jiaokey.com/tag/Maya 8.5动画制作标准教程.html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