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C++权威剖析 MFC的原理、机制与开发实例</w:t>
      </w:r>
    </w:p>
    <w:p>
      <w:r>
        <w:rPr>
          <w:rFonts w:ascii="宋体" w:hAnsi="宋体" w:eastAsia="宋体"/>
          <w:sz w:val="24"/>
        </w:rPr>
        <w:t>辛长安，王颜国编著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C++权威剖析 MFC的原理、机制与开发实例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辛长安，王颜国编著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本书出售、求购地址：https://www.jiaokey.com/book/detail/11986726.html</w:t>
      </w:r>
    </w:p>
    <w:p>
      <w:r>
        <w:t>更多相关图书推荐：https://www.jiaokey.com</w:t>
      </w:r>
    </w:p>
    <w:p>
      <w:r>
        <w:t>辛长安，王颜国编著 其他作品：https://www.jiaokey.com/tag/辛长安，王颜国编著.html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C++权威剖析 MFC的原理、机制与开发实例.html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