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书名：INDESIGN CS3宝典</w:t>
      </w:r>
    </w:p>
    <w:p>
      <w:r>
        <w:t>作者：（美）GALEN GRUMAN著；安晓梅 田玉敏译</w:t>
      </w:r>
    </w:p>
    <w:p>
      <w:r>
        <w:t>出版社：北京：人民邮电出版社</w:t>
      </w:r>
    </w:p>
    <w:p>
      <w:r>
        <w:t>出版日期：2008.06</w:t>
      </w:r>
    </w:p>
    <w:p>
      <w:r>
        <w:t>总页数：713</w:t>
      </w:r>
    </w:p>
    <w:p>
      <w:r>
        <w:t>更多请访问教客网: www.jiaokey.com</w:t>
      </w:r>
    </w:p>
    <w:p>
      <w:r>
        <w:t>INDESIGN CS3宝典 评论地址：https://www.jiaokey.com/book/detail/11986725.html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