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数码插画的秘密</w:t>
      </w:r>
    </w:p>
    <w:p>
      <w:r>
        <w:rPr>
          <w:rFonts w:ascii="宋体" w:hAnsi="宋体" w:eastAsia="宋体"/>
          <w:sz w:val="24"/>
        </w:rPr>
        <w:t>劳伦斯·泽阿根 LAWRENCE ZEEGEN编著；胡蓝云译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数码插画的秘密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劳伦斯·泽阿根 LAWRENCE ZEEGEN编著；胡蓝云译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本书出售、求购地址：https://www.jiaokey.com/book/detail/11986722.html</w:t>
      </w:r>
    </w:p>
    <w:p>
      <w:r>
        <w:t>更多相关图书推荐：https://www.jiaokey.com</w:t>
      </w:r>
    </w:p>
    <w:p>
      <w:r>
        <w:t>劳伦斯·泽阿根 LAWRENCE ZEEGEN编著；胡蓝云译 其他作品：https://www.jiaokey.com/tag/劳伦斯·泽阿根 LAWRENCE ZEEGEN编著；胡蓝云译.html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关键词搜索：https://www.jiaokey.com/tag/数码插画的秘密.html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